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17 октября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794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</w:t>
      </w:r>
      <w:r>
        <w:rPr>
          <w:rFonts w:ascii="Times New Roman" w:eastAsia="Times New Roman" w:hAnsi="Times New Roman" w:cs="Times New Roman"/>
          <w:b/>
          <w:bCs/>
        </w:rPr>
        <w:t>2025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директора ООО «</w:t>
      </w:r>
      <w:r>
        <w:rPr>
          <w:rFonts w:ascii="Times New Roman" w:eastAsia="Times New Roman" w:hAnsi="Times New Roman" w:cs="Times New Roman"/>
        </w:rPr>
        <w:t>СИГНАЛ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Костарева Сергея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Костарев С.А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 xml:space="preserve">директором </w:t>
      </w:r>
      <w:r>
        <w:rPr>
          <w:rFonts w:ascii="Times New Roman" w:eastAsia="Times New Roman" w:hAnsi="Times New Roman" w:cs="Times New Roman"/>
        </w:rPr>
        <w:t>ООО «СИГНАЛ»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д.60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своевременно </w:t>
      </w:r>
      <w:r>
        <w:rPr>
          <w:rFonts w:ascii="Times New Roman" w:eastAsia="Times New Roman" w:hAnsi="Times New Roman" w:cs="Times New Roman"/>
        </w:rPr>
        <w:t xml:space="preserve">документы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06.03.2025</w:t>
      </w:r>
      <w:r>
        <w:rPr>
          <w:rFonts w:ascii="Times New Roman" w:eastAsia="Times New Roman" w:hAnsi="Times New Roman" w:cs="Times New Roman"/>
        </w:rPr>
        <w:t xml:space="preserve"> №</w:t>
      </w:r>
      <w:r>
        <w:rPr>
          <w:rFonts w:ascii="Times New Roman" w:eastAsia="Times New Roman" w:hAnsi="Times New Roman" w:cs="Times New Roman"/>
        </w:rPr>
        <w:t>460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93.1</w:t>
      </w:r>
      <w:r>
        <w:rPr>
          <w:rFonts w:ascii="Times New Roman" w:eastAsia="Times New Roman" w:hAnsi="Times New Roman" w:cs="Times New Roman"/>
        </w:rPr>
        <w:t xml:space="preserve"> Налогового кодекса РФ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14.03.2025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правонарушение, предусмотренное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Костарев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Костарев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Костарев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Костарев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15.08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15.08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журналом исходящих документов;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требованием №460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06.03.2025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поручением №</w:t>
      </w:r>
      <w:r>
        <w:rPr>
          <w:rFonts w:ascii="Times New Roman" w:eastAsia="Times New Roman" w:hAnsi="Times New Roman" w:cs="Times New Roman"/>
        </w:rPr>
        <w:t>3004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05.03.2025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 электронного документа;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квитанцией о приеме электронного документа;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Костарев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непредставления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нашли свое подтверждение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Костарев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 xml:space="preserve">изложенного, руководствуясь ст. ст. 23.1, 29.5, 29.6, 29.10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 ООО «</w:t>
      </w:r>
      <w:r>
        <w:rPr>
          <w:rFonts w:ascii="Times New Roman" w:eastAsia="Times New Roman" w:hAnsi="Times New Roman" w:cs="Times New Roman"/>
          <w:sz w:val="26"/>
          <w:szCs w:val="26"/>
        </w:rPr>
        <w:t>СИГНАЛ»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Костарева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Сергея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л/с 04872D08080 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Счет (ЕКС): 40102810245370000007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Номер счета получателя: 03100643000000018700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Банк: РКЦ г. Ханты-Мансийска//УФК по ХМАО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БИК 007162163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ИНН 8601073664, КПП 860101001, ОКТМО – 71871000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КБК 72011601153010006140, УИН </w:t>
      </w:r>
      <w:r>
        <w:rPr>
          <w:rFonts w:ascii="Times New Roman" w:eastAsia="Times New Roman" w:hAnsi="Times New Roman" w:cs="Times New Roman"/>
        </w:rPr>
        <w:t>0412365400285007942515118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ind w:left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left="284"/>
        <w:jc w:val="both"/>
      </w:pPr>
      <w:r>
        <w:rPr>
          <w:rStyle w:val="cat-UserDefinedgrp-28rplc-4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40">
    <w:name w:val="cat-UserDefined grp-28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